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/2806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ТСН СНТ «Ясная поляна»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Бацунова </w:t>
      </w:r>
      <w:r>
        <w:rPr>
          <w:rStyle w:val="cat-UserDefinedgrp-36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председателем 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ТСН СНТ «Ясная поляна»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,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3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25.10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совершил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28.10.2025 </w:t>
      </w:r>
      <w:r>
        <w:rPr>
          <w:rFonts w:ascii="Times New Roman" w:eastAsia="Times New Roman" w:hAnsi="Times New Roman" w:cs="Times New Roman"/>
          <w:sz w:val="27"/>
          <w:szCs w:val="27"/>
        </w:rPr>
        <w:t>в 00:01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1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 ходатайство о рассмотрении дела без его участия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1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3rplc-2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Данный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2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860025201422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ТСН СНТ «Ясная поляна»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обращением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2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3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2rplc-3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3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4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правления ТСН СНТ «Ясная поляна»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Бацунова </w:t>
      </w:r>
      <w:r>
        <w:rPr>
          <w:rStyle w:val="cat-UserDefinedgrp-36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4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5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7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– 40102810245370000007Получатель - УФК по </w:t>
      </w:r>
      <w:r>
        <w:rPr>
          <w:rStyle w:val="cat-Addressgrp-6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8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11601230060003140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3rplc-58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3rplc-5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9rplc-3">
    <w:name w:val="cat-FIO grp-19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ExternalSystemDefinedgrp-33rplc-10">
    <w:name w:val="cat-ExternalSystemDefined grp-33 rplc-10"/>
    <w:basedOn w:val="DefaultParagraphFont"/>
  </w:style>
  <w:style w:type="character" w:customStyle="1" w:styleId="cat-ExternalSystemDefinedgrp-35rplc-11">
    <w:name w:val="cat-ExternalSystemDefined grp-35 rplc-11"/>
    <w:basedOn w:val="DefaultParagraphFont"/>
  </w:style>
  <w:style w:type="character" w:customStyle="1" w:styleId="cat-FIOgrp-21rplc-13">
    <w:name w:val="cat-FIO grp-21 rplc-13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FIOgrp-22rplc-37">
    <w:name w:val="cat-FIO grp-22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Sumgrp-24rplc-45">
    <w:name w:val="cat-Sum grp-24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3rplc-58">
    <w:name w:val="cat-FIO grp-23 rplc-58"/>
    <w:basedOn w:val="DefaultParagraphFont"/>
  </w:style>
  <w:style w:type="character" w:customStyle="1" w:styleId="cat-FIOgrp-23rplc-59">
    <w:name w:val="cat-FIO grp-2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